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History- The Rambam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the Rambam fled to from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Perek HaChailek in ..........., the Rambam wrote the 13 Principles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Rambam wrote his commentary in this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Rambam went here from Morocco.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Rambam's father was a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Eretz Yisrael, the Rambam moved to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Rambam's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version of the Rambam's "Thirteen Principles" can be found in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 the Rambam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the Rambam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Rambam was a doctor for ...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Rambam's father was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Rambam's "Moreh Nevuchim"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Rambam often introduces a new segment with a brief ....... background in the Mishna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did the Rambam land in Eretz Yisrael?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Rambam lived in ....., Morocco.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Rambam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Unlike the Rambam's other works, the Mishneh Torah was written in classical...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family that helped translate the "Moreh Nevuchim" from Arabic to Hebrew.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Rambam wrote a letter to the community in ..... Yemen who were suffering persecution from the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Rambam's first works were a commentary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years after finishing the Peirush HaMishnayos, the Rambam started working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fanatical Islamists who took over Cordova during the life of the Rambam.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Rambam's brother died while traveling at sea to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History- The Rambam</dc:title>
  <dcterms:created xsi:type="dcterms:W3CDTF">2021-10-11T10:07:56Z</dcterms:created>
  <dcterms:modified xsi:type="dcterms:W3CDTF">2021-10-11T10:07:56Z</dcterms:modified>
</cp:coreProperties>
</file>