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History</w:t>
      </w:r>
    </w:p>
    <w:p>
      <w:pPr>
        <w:pStyle w:val="Questions"/>
      </w:pPr>
      <w:r>
        <w:t xml:space="preserve">1. EHAMDMOM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NADIMA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AAAKB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ECCAM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SBZAYNNETI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RNSASPEI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IHCANRTSIS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LEAVRIG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ESEIG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IMSLSMU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SIMSLAA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GLENOIRI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RNHIAA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NORKA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ROITVYC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Mohammed    </w:t>
      </w:r>
      <w:r>
        <w:t xml:space="preserve">   Madina    </w:t>
      </w:r>
      <w:r>
        <w:t xml:space="preserve">   Kaaba    </w:t>
      </w:r>
      <w:r>
        <w:t xml:space="preserve">   Mecca    </w:t>
      </w:r>
      <w:r>
        <w:t xml:space="preserve">   Byzantines    </w:t>
      </w:r>
      <w:r>
        <w:t xml:space="preserve">   Persians     </w:t>
      </w:r>
      <w:r>
        <w:t xml:space="preserve">   Christians     </w:t>
      </w:r>
      <w:r>
        <w:t xml:space="preserve">   Gavriel     </w:t>
      </w:r>
      <w:r>
        <w:t xml:space="preserve">   siege    </w:t>
      </w:r>
      <w:r>
        <w:t xml:space="preserve">   Muslims    </w:t>
      </w:r>
      <w:r>
        <w:t xml:space="preserve">   Islamas    </w:t>
      </w:r>
      <w:r>
        <w:t xml:space="preserve">   Religion    </w:t>
      </w:r>
      <w:r>
        <w:t xml:space="preserve">   Rihana    </w:t>
      </w:r>
      <w:r>
        <w:t xml:space="preserve">   Koran    </w:t>
      </w:r>
      <w:r>
        <w:t xml:space="preserve">   victory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History</dc:title>
  <dcterms:created xsi:type="dcterms:W3CDTF">2021-10-11T10:08:23Z</dcterms:created>
  <dcterms:modified xsi:type="dcterms:W3CDTF">2021-10-11T10:08:23Z</dcterms:modified>
</cp:coreProperties>
</file>