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anti semetic    </w:t>
      </w:r>
      <w:r>
        <w:t xml:space="preserve">   arabian peninsula    </w:t>
      </w:r>
      <w:r>
        <w:t xml:space="preserve">   banu kainuka    </w:t>
      </w:r>
      <w:r>
        <w:t xml:space="preserve">   banu kuraiza    </w:t>
      </w:r>
      <w:r>
        <w:t xml:space="preserve">   banu nadhir    </w:t>
      </w:r>
      <w:r>
        <w:t xml:space="preserve">   commercial    </w:t>
      </w:r>
      <w:r>
        <w:t xml:space="preserve">   Covenant of Omar    </w:t>
      </w:r>
      <w:r>
        <w:t xml:space="preserve">   cultural    </w:t>
      </w:r>
      <w:r>
        <w:t xml:space="preserve">   inferior sect    </w:t>
      </w:r>
      <w:r>
        <w:t xml:space="preserve">   jihad    </w:t>
      </w:r>
      <w:r>
        <w:t xml:space="preserve">   perrah adam    </w:t>
      </w:r>
      <w:r>
        <w:t xml:space="preserve">   ramadan    </w:t>
      </w:r>
      <w:r>
        <w:t xml:space="preserve">   shiites    </w:t>
      </w:r>
      <w:r>
        <w:t xml:space="preserve">   sunnites    </w:t>
      </w:r>
      <w:r>
        <w:t xml:space="preserve">   three wars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History</dc:title>
  <dcterms:created xsi:type="dcterms:W3CDTF">2021-10-11T10:08:25Z</dcterms:created>
  <dcterms:modified xsi:type="dcterms:W3CDTF">2021-10-11T10:08:25Z</dcterms:modified>
</cp:coreProperties>
</file>