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Jewish Holidays</w:t>
      </w:r>
    </w:p>
    <w:p>
      <w:pPr>
        <w:pStyle w:val="Questions"/>
      </w:pPr>
      <w:r>
        <w:t xml:space="preserve">1. SORH AHSHHANA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AHNNAHUK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AHABTSB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MOY UAHTAMZTA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RIUMP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SKKOUT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MYO IPUKPR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SCATMIH AORHT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TU AHSITBV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ASSRVPEO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SUOVTAH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RSOH SECOHDH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Jewish Holidays</dc:title>
  <dcterms:created xsi:type="dcterms:W3CDTF">2021-10-11T10:08:04Z</dcterms:created>
  <dcterms:modified xsi:type="dcterms:W3CDTF">2021-10-11T10:08:04Z</dcterms:modified>
</cp:coreProperties>
</file>