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Jewish Initiation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of these were given to release a boy from service to the priests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boy is circumcised it is a sign he is entering the Jewish " 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ceremony of "          " a chair is set aside in honour of the prophet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ceremony called where a son is dedicated to the service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a trained expert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he wear as I sign he has become a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after the boys birth do they go through circumcision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the first born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second stage of the boys Jewish initiation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Hebrew term is "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ceremony when the child is given its Hebrew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are usually given their Hebrew in the "   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little black leather boxes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ceremony where is the section from that the Jewish boy will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stage of the girls initiation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Initiation </dc:title>
  <dcterms:created xsi:type="dcterms:W3CDTF">2021-10-11T10:07:35Z</dcterms:created>
  <dcterms:modified xsi:type="dcterms:W3CDTF">2021-10-11T10:07:35Z</dcterms:modified>
</cp:coreProperties>
</file>