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Items and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blow this at Rosh Hashanah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read from this at your bar/bat mitzvah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symbol on the flag of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wear this when you get bar/bat mitzvahed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six items are placed on this at Passover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 wear these at services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this on the doorposts in your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spin this at Hannukah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 this at hannukah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wine on Shabbat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use this to make a lot of noise when someone says "Haman"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 this at every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symbolizes the "Hand of God" and looks like a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this to read the torah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Items and Symbols</dc:title>
  <dcterms:created xsi:type="dcterms:W3CDTF">2021-10-11T10:08:06Z</dcterms:created>
  <dcterms:modified xsi:type="dcterms:W3CDTF">2021-10-11T10:08:06Z</dcterms:modified>
</cp:coreProperties>
</file>