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of torment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here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divine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G-d made the world from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commentary on the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world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repairing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Loving kindness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holy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declaration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saving a life over all other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commentary on Jewish laws and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good people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annointed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to those in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Key Words</dc:title>
  <dcterms:created xsi:type="dcterms:W3CDTF">2021-10-11T10:08:02Z</dcterms:created>
  <dcterms:modified xsi:type="dcterms:W3CDTF">2021-10-11T10:08:02Z</dcterms:modified>
</cp:coreProperties>
</file>