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Persecution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Jews were taken to work  (13,5)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Persecution of Jews because of their religion 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Holocaust remembrance day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1.5 million of those who died were _____________________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destruction of Jews in World War II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Followers of Abraham and Moses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Jews were put to death (3,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place of worship 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people suffer 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Nazi party in World War II 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Persecution</dc:title>
  <dcterms:created xsi:type="dcterms:W3CDTF">2021-10-11T10:08:39Z</dcterms:created>
  <dcterms:modified xsi:type="dcterms:W3CDTF">2021-10-11T10:08:39Z</dcterms:modified>
</cp:coreProperties>
</file>