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Places</w:t>
      </w:r>
    </w:p>
    <w:p>
      <w:pPr>
        <w:pStyle w:val="Questions"/>
      </w:pPr>
      <w:r>
        <w:t xml:space="preserve">1. AMADAS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RENESWT WALL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LESARI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IMONDA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REJESMALU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ASE OF GLELEIA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EDDA 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TEL AVVI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AHFIA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ATLEI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Places</dc:title>
  <dcterms:created xsi:type="dcterms:W3CDTF">2021-10-11T10:08:08Z</dcterms:created>
  <dcterms:modified xsi:type="dcterms:W3CDTF">2021-10-11T10:08:08Z</dcterms:modified>
</cp:coreProperties>
</file>