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Jewish Practices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Liberal    </w:t>
      </w:r>
      <w:r>
        <w:t xml:space="preserve">   Orthodox    </w:t>
      </w:r>
      <w:r>
        <w:t xml:space="preserve">   Ten Commandments    </w:t>
      </w:r>
      <w:r>
        <w:t xml:space="preserve">   Ner Tamid    </w:t>
      </w:r>
      <w:r>
        <w:t xml:space="preserve">   The Ark    </w:t>
      </w:r>
      <w:r>
        <w:t xml:space="preserve">   Sukkot    </w:t>
      </w:r>
      <w:r>
        <w:t xml:space="preserve">   Shavuot    </w:t>
      </w:r>
      <w:r>
        <w:t xml:space="preserve">   Egypt    </w:t>
      </w:r>
      <w:r>
        <w:t xml:space="preserve">   slavery    </w:t>
      </w:r>
      <w:r>
        <w:t xml:space="preserve">   Seder Plate    </w:t>
      </w:r>
      <w:r>
        <w:t xml:space="preserve">   Salt Water    </w:t>
      </w:r>
      <w:r>
        <w:t xml:space="preserve">   Bitter Herbs    </w:t>
      </w:r>
      <w:r>
        <w:t xml:space="preserve">   Lamb bone    </w:t>
      </w:r>
      <w:r>
        <w:t xml:space="preserve">   Charoset    </w:t>
      </w:r>
      <w:r>
        <w:t xml:space="preserve">   Leaven    </w:t>
      </w:r>
      <w:r>
        <w:t xml:space="preserve">   Pesach    </w:t>
      </w:r>
      <w:r>
        <w:t xml:space="preserve">   Yom Kippur    </w:t>
      </w:r>
      <w:r>
        <w:t xml:space="preserve">   Shofar    </w:t>
      </w:r>
      <w:r>
        <w:t xml:space="preserve">   Days of Awe    </w:t>
      </w:r>
      <w:r>
        <w:t xml:space="preserve">   Rosh Hashanah    </w:t>
      </w:r>
      <w:r>
        <w:t xml:space="preserve">   havdalah    </w:t>
      </w:r>
      <w:r>
        <w:t xml:space="preserve">   bimah    </w:t>
      </w:r>
      <w:r>
        <w:t xml:space="preserve">   yad    </w:t>
      </w:r>
      <w:r>
        <w:t xml:space="preserve">   Yahrzeit    </w:t>
      </w:r>
      <w:r>
        <w:t xml:space="preserve">   Yud-bet chodesh    </w:t>
      </w:r>
      <w:r>
        <w:t xml:space="preserve">   Sheloshim    </w:t>
      </w:r>
      <w:r>
        <w:t xml:space="preserve">   Shiva    </w:t>
      </w:r>
      <w:r>
        <w:t xml:space="preserve">   Aninut    </w:t>
      </w:r>
      <w:r>
        <w:t xml:space="preserve">   Challah    </w:t>
      </w:r>
      <w:r>
        <w:t xml:space="preserve">   Bar Mitzvah    </w:t>
      </w:r>
      <w:r>
        <w:t xml:space="preserve">   brit milah    </w:t>
      </w:r>
      <w:r>
        <w:t xml:space="preserve">   Mezuzzah    </w:t>
      </w:r>
      <w:r>
        <w:t xml:space="preserve">   Modeh Ani    </w:t>
      </w:r>
      <w:r>
        <w:t xml:space="preserve">   Kiddush    </w:t>
      </w:r>
      <w:r>
        <w:t xml:space="preserve">   Mishnah    </w:t>
      </w:r>
      <w:r>
        <w:t xml:space="preserve">   Gemara    </w:t>
      </w:r>
      <w:r>
        <w:t xml:space="preserve">   synagogue    </w:t>
      </w:r>
      <w:r>
        <w:t xml:space="preserve">   Shabbat    </w:t>
      </w:r>
      <w:r>
        <w:t xml:space="preserve">   Mount Sinai    </w:t>
      </w:r>
      <w:r>
        <w:t xml:space="preserve">   Ketuvim    </w:t>
      </w:r>
      <w:r>
        <w:t xml:space="preserve">   Nevii'im    </w:t>
      </w:r>
      <w:r>
        <w:t xml:space="preserve">   Torah    </w:t>
      </w:r>
      <w:r>
        <w:t xml:space="preserve">   Moses    </w:t>
      </w:r>
      <w:r>
        <w:t xml:space="preserve">   Treifah    </w:t>
      </w:r>
      <w:r>
        <w:t xml:space="preserve">   Kosher    </w:t>
      </w:r>
      <w:r>
        <w:t xml:space="preserve">   Talmud    </w:t>
      </w:r>
      <w:r>
        <w:t xml:space="preserve">   Tenakh    </w:t>
      </w:r>
      <w:r>
        <w:t xml:space="preserve">   KIddush    </w:t>
      </w:r>
      <w:r>
        <w:t xml:space="preserve">   Tefillin    </w:t>
      </w:r>
      <w:r>
        <w:t xml:space="preserve">   Tallit    </w:t>
      </w:r>
      <w:r>
        <w:t xml:space="preserve">   Shema    </w:t>
      </w:r>
      <w:r>
        <w:t xml:space="preserve">   Amidah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Jewish Practices</dc:title>
  <dcterms:created xsi:type="dcterms:W3CDTF">2021-10-11T10:08:34Z</dcterms:created>
  <dcterms:modified xsi:type="dcterms:W3CDTF">2021-10-11T10:08:34Z</dcterms:modified>
</cp:coreProperties>
</file>