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Salt    </w:t>
      </w:r>
      <w:r>
        <w:t xml:space="preserve">   Bread    </w:t>
      </w:r>
      <w:r>
        <w:t xml:space="preserve">   Rest    </w:t>
      </w:r>
      <w:r>
        <w:t xml:space="preserve">   Gas    </w:t>
      </w:r>
      <w:r>
        <w:t xml:space="preserve">   Passover    </w:t>
      </w:r>
      <w:r>
        <w:t xml:space="preserve">   Torah    </w:t>
      </w:r>
      <w:r>
        <w:t xml:space="preserve">   Synagogue    </w:t>
      </w:r>
      <w:r>
        <w:t xml:space="preserve">   Kuddish    </w:t>
      </w:r>
      <w:r>
        <w:t xml:space="preserve">   Striped Pyjamas    </w:t>
      </w:r>
      <w:r>
        <w:t xml:space="preserve">   Celebrations    </w:t>
      </w:r>
      <w:r>
        <w:t xml:space="preserve">   Holocaust    </w:t>
      </w:r>
      <w:r>
        <w:t xml:space="preserve">   Star    </w:t>
      </w:r>
      <w:r>
        <w:t xml:space="preserve">   David    </w:t>
      </w:r>
      <w:r>
        <w:t xml:space="preserve">   Shabbat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Religion</dc:title>
  <dcterms:created xsi:type="dcterms:W3CDTF">2021-10-11T10:07:33Z</dcterms:created>
  <dcterms:modified xsi:type="dcterms:W3CDTF">2021-10-11T10:07:33Z</dcterms:modified>
</cp:coreProperties>
</file>