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scrolls    </w:t>
      </w:r>
      <w:r>
        <w:t xml:space="preserve">   right-left    </w:t>
      </w:r>
      <w:r>
        <w:t xml:space="preserve">   shalom    </w:t>
      </w:r>
      <w:r>
        <w:t xml:space="preserve">   hebrew    </w:t>
      </w:r>
      <w:r>
        <w:t xml:space="preserve">   genesis    </w:t>
      </w:r>
      <w:r>
        <w:t xml:space="preserve">   siddur    </w:t>
      </w:r>
      <w:r>
        <w:t xml:space="preserve">   passover    </w:t>
      </w:r>
      <w:r>
        <w:t xml:space="preserve">   menorah    </w:t>
      </w:r>
      <w:r>
        <w:t xml:space="preserve">   kippa    </w:t>
      </w:r>
      <w:r>
        <w:t xml:space="preserve">   jewish    </w:t>
      </w:r>
      <w:r>
        <w:t xml:space="preserve">   synogague    </w:t>
      </w:r>
      <w:r>
        <w:t xml:space="preserve">   purim    </w:t>
      </w:r>
      <w:r>
        <w:t xml:space="preserve">   star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Religion</dc:title>
  <dcterms:created xsi:type="dcterms:W3CDTF">2021-10-11T10:07:04Z</dcterms:created>
  <dcterms:modified xsi:type="dcterms:W3CDTF">2021-10-11T10:07:04Z</dcterms:modified>
</cp:coreProperties>
</file>