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Rites of Passage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finger is the ring traditionally placed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traditionally dairy meal brought by friends to mourners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procedure at Brit Milah where the foreskin of the baby is removed?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anniversary of a person's death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should the casket always be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group of Jews don't have a Bat Mitzvah?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ceremony called where you tear clothes?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day is the Bar or Bat Mitzvah performed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old are you during you Brit Milah?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says 'blessed is he who has freed me of this one' at the Bar Mitzvah?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takes care of the bride instead of the groom in the days leading up to the wedding?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30- day mourning period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matchmaker called in Jewish society?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prayer is performed by a mourning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period of mourning between death and burial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ritual bath that is used for purity and filled with rainwater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second mourning period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baby placed upon in Brit Milah?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the dead no longer need to fulfil?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direction is the coffin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canopy under which the ceremony takes place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 the contract signed by the groom before the wedding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should you never bring to a Jewish funeral?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century was the bat Mitzvah commonly performed?</w:t>
            </w:r>
          </w:p>
        </w:tc>
      </w:tr>
    </w:tbl>
    <w:p>
      <w:pPr>
        <w:pStyle w:val="WordBankLarge"/>
      </w:pPr>
      <w:r>
        <w:t xml:space="preserve">   eight    </w:t>
      </w:r>
      <w:r>
        <w:t xml:space="preserve">   Sandek    </w:t>
      </w:r>
      <w:r>
        <w:t xml:space="preserve">   circumcision    </w:t>
      </w:r>
      <w:r>
        <w:t xml:space="preserve">   Shabbat    </w:t>
      </w:r>
      <w:r>
        <w:t xml:space="preserve">   Orthodox    </w:t>
      </w:r>
      <w:r>
        <w:t xml:space="preserve">   twentieth    </w:t>
      </w:r>
      <w:r>
        <w:t xml:space="preserve">   father    </w:t>
      </w:r>
      <w:r>
        <w:t xml:space="preserve">   Shad Chan    </w:t>
      </w:r>
      <w:r>
        <w:t xml:space="preserve">   Mikveh    </w:t>
      </w:r>
      <w:r>
        <w:t xml:space="preserve">   Shomeret    </w:t>
      </w:r>
      <w:r>
        <w:t xml:space="preserve">   Ketubah    </w:t>
      </w:r>
      <w:r>
        <w:t xml:space="preserve">   Chuppah    </w:t>
      </w:r>
      <w:r>
        <w:t xml:space="preserve">   index    </w:t>
      </w:r>
      <w:r>
        <w:t xml:space="preserve">   Mitzvot    </w:t>
      </w:r>
      <w:r>
        <w:t xml:space="preserve">   east    </w:t>
      </w:r>
      <w:r>
        <w:t xml:space="preserve">   wood    </w:t>
      </w:r>
      <w:r>
        <w:t xml:space="preserve">   Keri'ah    </w:t>
      </w:r>
      <w:r>
        <w:t xml:space="preserve">   flowers    </w:t>
      </w:r>
      <w:r>
        <w:t xml:space="preserve">   Se'udat Havra'ah    </w:t>
      </w:r>
      <w:r>
        <w:t xml:space="preserve">   Aninut    </w:t>
      </w:r>
      <w:r>
        <w:t xml:space="preserve">   shiv'ah    </w:t>
      </w:r>
      <w:r>
        <w:t xml:space="preserve">   Sheloshim    </w:t>
      </w:r>
      <w:r>
        <w:t xml:space="preserve">   kaddish    </w:t>
      </w:r>
      <w:r>
        <w:t xml:space="preserve">   Yahrzeit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Rites of Passage</dc:title>
  <dcterms:created xsi:type="dcterms:W3CDTF">2021-10-11T10:08:53Z</dcterms:created>
  <dcterms:modified xsi:type="dcterms:W3CDTF">2021-10-11T10:08:53Z</dcterms:modified>
</cp:coreProperties>
</file>