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Texts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Hebrew for Deuteronomy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Hebrew for Leviticus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Fourth book of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the Tanakh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Contains the Five Books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books in the Tanakh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second book of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Hebrew for Prophets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poetic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all three main Jewish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the Writings and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first book of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Fifth book of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the Books of the Prophets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Hebrew for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book of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Hebrew for Exodus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Talmud written about 500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Hebrew for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Contains the stories of Ruth and Esther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Texts</dc:title>
  <dcterms:created xsi:type="dcterms:W3CDTF">2021-11-25T03:33:15Z</dcterms:created>
  <dcterms:modified xsi:type="dcterms:W3CDTF">2021-11-25T03:33:15Z</dcterms:modified>
</cp:coreProperties>
</file>