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Views of the Afterlife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non-Jews who deserve a share in the "world to come."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read this to prepare yourself for the life to 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diminish or cut you off completely from reward in the afterlife.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the place of spiritual reward.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Well-known medieval Rabbi who believed the "world to come" was for all people of good will.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of purification and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dead sleep here until the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agreed with this group's views on the afterlife.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did not believe in the resurrection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phrase which means the "World to Come."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Views of the Afterlife</dc:title>
  <dcterms:created xsi:type="dcterms:W3CDTF">2021-10-11T10:07:25Z</dcterms:created>
  <dcterms:modified xsi:type="dcterms:W3CDTF">2021-10-11T10:07:25Z</dcterms:modified>
</cp:coreProperties>
</file>