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Jewish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Mitzvah    </w:t>
      </w:r>
      <w:r>
        <w:t xml:space="preserve">   Tzedakah    </w:t>
      </w:r>
      <w:r>
        <w:t xml:space="preserve">   Love    </w:t>
      </w:r>
      <w:r>
        <w:t xml:space="preserve">   Reflection    </w:t>
      </w:r>
      <w:r>
        <w:t xml:space="preserve">   T'filah    </w:t>
      </w:r>
      <w:r>
        <w:t xml:space="preserve">   Prayer    </w:t>
      </w:r>
      <w:r>
        <w:t xml:space="preserve">   Bagels    </w:t>
      </w:r>
      <w:r>
        <w:t xml:space="preserve">   Family    </w:t>
      </w:r>
      <w:r>
        <w:t xml:space="preserve">   Challah    </w:t>
      </w:r>
      <w:r>
        <w:t xml:space="preserve">   Blessing    </w:t>
      </w:r>
      <w:r>
        <w:t xml:space="preserve">   Rebecca    </w:t>
      </w:r>
      <w:r>
        <w:t xml:space="preserve">   Sarah    </w:t>
      </w:r>
      <w:r>
        <w:t xml:space="preserve">   Isaac    </w:t>
      </w:r>
      <w:r>
        <w:t xml:space="preserve">   Genesis    </w:t>
      </w:r>
      <w:r>
        <w:t xml:space="preserve">   Rabbi    </w:t>
      </w:r>
      <w:r>
        <w:t xml:space="preserve">   Temple    </w:t>
      </w:r>
      <w:r>
        <w:t xml:space="preserve">   Torah    </w:t>
      </w:r>
      <w:r>
        <w:t xml:space="preserve">   Abraham    </w:t>
      </w:r>
      <w:r>
        <w:t xml:space="preserve">   Shalom    </w:t>
      </w:r>
      <w:r>
        <w:t xml:space="preserve">   Shabbat    </w:t>
      </w:r>
      <w:r>
        <w:t xml:space="preserve">   Israel    </w:t>
      </w:r>
      <w:r>
        <w:t xml:space="preserve">   Jewish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Jewish Word Search</dc:title>
  <dcterms:created xsi:type="dcterms:W3CDTF">2021-10-11T10:08:33Z</dcterms:created>
  <dcterms:modified xsi:type="dcterms:W3CDTF">2021-10-11T10:08:33Z</dcterms:modified>
</cp:coreProperties>
</file>