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yad    </w:t>
      </w:r>
      <w:r>
        <w:t xml:space="preserve">   Candles    </w:t>
      </w:r>
      <w:r>
        <w:t xml:space="preserve">   Prayer    </w:t>
      </w:r>
      <w:r>
        <w:t xml:space="preserve">   Praying    </w:t>
      </w:r>
      <w:r>
        <w:t xml:space="preserve">   Shabbat    </w:t>
      </w:r>
      <w:r>
        <w:t xml:space="preserve">   Star Of David    </w:t>
      </w:r>
      <w:r>
        <w:t xml:space="preserve">   Religious    </w:t>
      </w:r>
      <w:r>
        <w:t xml:space="preserve">   Bar Mitzvah    </w:t>
      </w:r>
      <w:r>
        <w:t xml:space="preserve">   Bat Mitzvah    </w:t>
      </w:r>
      <w:r>
        <w:t xml:space="preserve">   nazi    </w:t>
      </w:r>
      <w:r>
        <w:t xml:space="preserve">   Jerusalem    </w:t>
      </w:r>
      <w:r>
        <w:t xml:space="preserve">   Israel    </w:t>
      </w:r>
      <w:r>
        <w:t xml:space="preserve">   Rabbi    </w:t>
      </w:r>
      <w:r>
        <w:t xml:space="preserve">   Worship    </w:t>
      </w:r>
      <w:r>
        <w:t xml:space="preserve">   YHWH    </w:t>
      </w:r>
      <w:r>
        <w:t xml:space="preserve">   Yiddish    </w:t>
      </w:r>
      <w:r>
        <w:t xml:space="preserve">   Anne Frank    </w:t>
      </w:r>
      <w:r>
        <w:t xml:space="preserve">   God    </w:t>
      </w:r>
      <w:r>
        <w:t xml:space="preserve">   Moses    </w:t>
      </w:r>
      <w:r>
        <w:t xml:space="preserve">   Jewish    </w:t>
      </w:r>
      <w:r>
        <w:t xml:space="preserve">   Jews    </w:t>
      </w:r>
      <w:r>
        <w:t xml:space="preserve">   Western Wall    </w:t>
      </w:r>
      <w:r>
        <w:t xml:space="preserve">   Holocaust    </w:t>
      </w:r>
      <w:r>
        <w:t xml:space="preserve">   Kippah    </w:t>
      </w:r>
      <w:r>
        <w:t xml:space="preserve">   Kosher    </w:t>
      </w:r>
      <w:r>
        <w:t xml:space="preserve">   Menorah    </w:t>
      </w:r>
      <w:r>
        <w:t xml:space="preserve">   Mezuzah    </w:t>
      </w:r>
      <w:r>
        <w:t xml:space="preserve">   Synagogue    </w:t>
      </w:r>
      <w:r>
        <w:t xml:space="preserve">   Tallit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Words</dc:title>
  <dcterms:created xsi:type="dcterms:W3CDTF">2021-10-11T10:08:42Z</dcterms:created>
  <dcterms:modified xsi:type="dcterms:W3CDTF">2021-10-11T10:08:42Z</dcterms:modified>
</cp:coreProperties>
</file>