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circumcision    </w:t>
      </w:r>
      <w:r>
        <w:t xml:space="preserve">   Covenant    </w:t>
      </w:r>
      <w:r>
        <w:t xml:space="preserve">   Egypt    </w:t>
      </w:r>
      <w:r>
        <w:t xml:space="preserve">   God    </w:t>
      </w:r>
      <w:r>
        <w:t xml:space="preserve">   Hagar    </w:t>
      </w:r>
      <w:r>
        <w:t xml:space="preserve">   Hebrew    </w:t>
      </w:r>
      <w:r>
        <w:t xml:space="preserve">   Holocaust    </w:t>
      </w:r>
      <w:r>
        <w:t xml:space="preserve">   Isaac    </w:t>
      </w:r>
      <w:r>
        <w:t xml:space="preserve">   Ishmael    </w:t>
      </w:r>
      <w:r>
        <w:t xml:space="preserve">   Israel    </w:t>
      </w:r>
      <w:r>
        <w:t xml:space="preserve">   Jewish    </w:t>
      </w:r>
      <w:r>
        <w:t xml:space="preserve">   Moses    </w:t>
      </w:r>
      <w:r>
        <w:t xml:space="preserve">   Rabbi    </w:t>
      </w:r>
      <w:r>
        <w:t xml:space="preserve">   Sarah    </w:t>
      </w:r>
      <w:r>
        <w:t xml:space="preserve">   Slavery    </w:t>
      </w:r>
      <w:r>
        <w:t xml:space="preserve">   Star    </w:t>
      </w:r>
      <w:r>
        <w:t xml:space="preserve">   Synagogue    </w:t>
      </w:r>
      <w:r>
        <w:t xml:space="preserve">   Torah    </w:t>
      </w:r>
      <w:r>
        <w:t xml:space="preserve">   World war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Wordsearch</dc:title>
  <dcterms:created xsi:type="dcterms:W3CDTF">2021-10-11T10:07:59Z</dcterms:created>
  <dcterms:modified xsi:type="dcterms:W3CDTF">2021-10-11T10:07:59Z</dcterms:modified>
</cp:coreProperties>
</file>