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Purim    </w:t>
      </w:r>
      <w:r>
        <w:t xml:space="preserve">   Chanukah    </w:t>
      </w:r>
      <w:r>
        <w:t xml:space="preserve">   Jerusalem    </w:t>
      </w:r>
      <w:r>
        <w:t xml:space="preserve">   Abraham    </w:t>
      </w:r>
      <w:r>
        <w:t xml:space="preserve">   Israel    </w:t>
      </w:r>
      <w:r>
        <w:t xml:space="preserve">   Menorah    </w:t>
      </w:r>
      <w:r>
        <w:t xml:space="preserve">   Kippot    </w:t>
      </w:r>
      <w:r>
        <w:t xml:space="preserve">   Tallit    </w:t>
      </w:r>
      <w:r>
        <w:t xml:space="preserve">   Kippah    </w:t>
      </w:r>
      <w:r>
        <w:t xml:space="preserve">   Shema    </w:t>
      </w:r>
      <w:r>
        <w:t xml:space="preserve">   Kosher    </w:t>
      </w:r>
      <w:r>
        <w:t xml:space="preserve">   Rabbi    </w:t>
      </w:r>
      <w:r>
        <w:t xml:space="preserve">   Synagogue    </w:t>
      </w:r>
      <w:r>
        <w:t xml:space="preserve">   Mezuzah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faith</dc:title>
  <dcterms:created xsi:type="dcterms:W3CDTF">2021-10-11T10:07:16Z</dcterms:created>
  <dcterms:modified xsi:type="dcterms:W3CDTF">2021-10-11T10:07:16Z</dcterms:modified>
</cp:coreProperties>
</file>