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festivals</w:t>
      </w:r>
    </w:p>
    <w:p>
      <w:pPr>
        <w:pStyle w:val="Questions"/>
      </w:pPr>
      <w:r>
        <w:t xml:space="preserve">1. AVSPESRO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RTAHO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OYM PPIKRU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HHSSHAHARONA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AHSPCE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IVGOEFR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YRSRO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EDSRE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DIAJSUM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GTYPE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festivals</dc:title>
  <dcterms:created xsi:type="dcterms:W3CDTF">2021-10-11T10:08:14Z</dcterms:created>
  <dcterms:modified xsi:type="dcterms:W3CDTF">2021-10-11T10:08:14Z</dcterms:modified>
</cp:coreProperties>
</file>