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history 1.0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stole the Brachos from Eisav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eyes are red from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kept my hair long so I received superhuman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forefather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76 letter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so happy when my younger brother became the greatest Navi instead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tried to poison Eliezer's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Nevuchadnetzar's first general he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Shmoneh Esrei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compared to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are NOT welcome as a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stole all of Yaakov's money when he was running to Lavan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melachos forbidden on Shabbat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Yaakov's most beloved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greatest Navi ever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baskets on the bread baker's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history 1.0</dc:title>
  <dcterms:created xsi:type="dcterms:W3CDTF">2021-10-11T10:08:32Z</dcterms:created>
  <dcterms:modified xsi:type="dcterms:W3CDTF">2021-10-11T10:08:32Z</dcterms:modified>
</cp:coreProperties>
</file>