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Jewish studies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gives a background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concentration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they believe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israel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they are and come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communal identity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relations with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gives context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Jewish studies</dc:title>
  <dcterms:created xsi:type="dcterms:W3CDTF">2021-10-11T10:07:12Z</dcterms:created>
  <dcterms:modified xsi:type="dcterms:W3CDTF">2021-10-11T10:07:12Z</dcterms:modified>
</cp:coreProperties>
</file>