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sheila m drew    </w:t>
      </w:r>
      <w:r>
        <w:t xml:space="preserve">   shiva    </w:t>
      </w:r>
      <w:r>
        <w:t xml:space="preserve">   tallit    </w:t>
      </w:r>
      <w:r>
        <w:t xml:space="preserve">   synagogue    </w:t>
      </w:r>
      <w:r>
        <w:t xml:space="preserve">   mazel tov    </w:t>
      </w:r>
      <w:r>
        <w:t xml:space="preserve">   shalom    </w:t>
      </w:r>
      <w:r>
        <w:t xml:space="preserve">   mezuzah    </w:t>
      </w:r>
      <w:r>
        <w:t xml:space="preserve">   kippa    </w:t>
      </w:r>
      <w:r>
        <w:t xml:space="preserve">   torah    </w:t>
      </w:r>
      <w:r>
        <w:t xml:space="preserve">   dreidel    </w:t>
      </w:r>
      <w:r>
        <w:t xml:space="preserve">   menorah    </w:t>
      </w:r>
      <w:r>
        <w:t xml:space="preserve">   shofar    </w:t>
      </w:r>
      <w:r>
        <w:t xml:space="preserve">   hassadah    </w:t>
      </w:r>
      <w:r>
        <w:t xml:space="preserve">   chametz    </w:t>
      </w:r>
      <w:r>
        <w:t xml:space="preserve">   charoset    </w:t>
      </w:r>
      <w:r>
        <w:t xml:space="preserve">   homentash    </w:t>
      </w:r>
      <w:r>
        <w:t xml:space="preserve">   megillah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terms word search</dc:title>
  <dcterms:created xsi:type="dcterms:W3CDTF">2021-10-11T10:07:10Z</dcterms:created>
  <dcterms:modified xsi:type="dcterms:W3CDTF">2021-10-11T10:07:10Z</dcterms:modified>
</cp:coreProperties>
</file>