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Jews and the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Zarathustra    </w:t>
      </w:r>
      <w:r>
        <w:t xml:space="preserve">   Darius    </w:t>
      </w:r>
      <w:r>
        <w:t xml:space="preserve">   Cyrus    </w:t>
      </w:r>
      <w:r>
        <w:t xml:space="preserve">   Persepolis    </w:t>
      </w:r>
      <w:r>
        <w:t xml:space="preserve">   David    </w:t>
      </w:r>
      <w:r>
        <w:t xml:space="preserve">   Ezra    </w:t>
      </w:r>
      <w:r>
        <w:t xml:space="preserve">   Empire    </w:t>
      </w:r>
      <w:r>
        <w:t xml:space="preserve">   Babylonians    </w:t>
      </w:r>
      <w:r>
        <w:t xml:space="preserve">   Macedonia    </w:t>
      </w:r>
      <w:r>
        <w:t xml:space="preserve">   Jerusalem    </w:t>
      </w:r>
      <w:r>
        <w:t xml:space="preserve">   Temple    </w:t>
      </w:r>
      <w:r>
        <w:t xml:space="preserve">   Alexander    </w:t>
      </w:r>
      <w:r>
        <w:t xml:space="preserve">   Maccabees    </w:t>
      </w:r>
      <w:r>
        <w:t xml:space="preserve">   Josiah    </w:t>
      </w:r>
      <w:r>
        <w:t xml:space="preserve">   Greeks    </w:t>
      </w:r>
      <w:r>
        <w:t xml:space="preserve">   Persians    </w:t>
      </w:r>
      <w:r>
        <w:t xml:space="preserve">   Judah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Jews and the Empires</dc:title>
  <dcterms:created xsi:type="dcterms:W3CDTF">2021-10-11T10:08:14Z</dcterms:created>
  <dcterms:modified xsi:type="dcterms:W3CDTF">2021-10-11T10:08:14Z</dcterms:modified>
</cp:coreProperties>
</file>