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Jews in Nazi Germany - Metalanguage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German word for a person who is considered inferior or sub-human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hostility or prejudice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refuse to take part in, buy or use something in order to show disapproval or make a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(Romani) that arrived in Europe in migrations from northern India around the 14th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science of using controlled breeding or genetic manipulation to simply produce desired qualities or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Night of the Broken Glass, on 9 and 10 November 1938, when Jewish businesses and synagogues were attacked by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deliberate ending of someone’s life, usually for compassionate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Kraft durch Freude, meaning Strength through Joy; an organisation that provided Nazi leisure activities and holidays for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programme that brought 10,000 Jewish children to safety in 1938 and 1939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spread of ideas, often one-sided, designed to influence people's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information, considered unsuitable, is removed from publications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passed on from parents to offspring through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anti-Semitic laws in Nazi Germany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confined, eg.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Secret State Police; a ruthless organisation that aimed to eliminate political opponents and Jews in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prolonged economic downturn, beginning after the Wall Street Crash, that affected the whole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yellow symbol shaped in the Star of David used by the Nazis as a badge of shame for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members of a Christian-based religious movement founded in the USA in the late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permanent form of contraception which usually involves an operation to prevent a person from 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Romani people of Central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is completely opposed to any kind of violence and will not participate in any aspect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Storm Troopers or Brownshirts; a military style organisation of the Nazi party formed in 1921 under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Schutzstaffel, also known as the Blackshirts; a German police/military style organisation created to serve as Hitler's bodyguards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person of European descent - not Jewish - often with blonde hair and blue eyes; the Nazis viewed Aryans as the superior human race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Jews in Nazi Germany - Metalanguage</dc:title>
  <dcterms:created xsi:type="dcterms:W3CDTF">2021-10-11T10:08:30Z</dcterms:created>
  <dcterms:modified xsi:type="dcterms:W3CDTF">2021-10-11T10:08:30Z</dcterms:modified>
</cp:coreProperties>
</file>