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Jūgendstila krustvārdu mīkla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Arhiteks, kurš projektēja ieeju ēkai Jaunielā 25/29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Pirmā latviešu studente, kura apguva medicīnu Šveicē un Francijā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Muzejs, kas ir saistīts ar šīs krustvārdu mīklas tēmu un atrodās Alberta ielā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Komiteja, kuru nodibināja Rīgā 1911. gada 18. decembrī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Arhitektūras stils Eiropā 19. gds. beigās un 20. gds. sākumā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Viena no pirmajām izglītības iestādēm Latvijā, kur izglītoja skolotājus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Akadēmija, kur studēja pirmie latviešu profesionālie mākslinieki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Viens no ievērojamākajiem Rietumeiropas mākslinieki, kurš uzstājies Rīgā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Latvijas Nacionālās Operas bijušais nosaukums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Pirmā augstskola Rīgā, dibināta 1862. gadā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Arhiteks, kurš projektēja masku uz nama Elizabetes ielā 10b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Viens no arhitektiem, kurš projektēja Ata Ķeniņa ģimnāziju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Jūgendstila krustvārdu mīkla</dc:title>
  <dcterms:created xsi:type="dcterms:W3CDTF">2021-10-11T10:16:33Z</dcterms:created>
  <dcterms:modified xsi:type="dcterms:W3CDTF">2021-10-11T10:16:33Z</dcterms:modified>
</cp:coreProperties>
</file>