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Jõgi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Koht kuhu lisajõed suubuvad.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Jõe harudest moodustuv suudmeala.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Peaaegu püstloodsete veerudega kitsas org.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Lammoru kõrgeim osa.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Eesti jõgi, mille pikkus on 144km.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Eesti kõige pikem jõgi.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Maailma kõige pikem jõgi.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Laia tasase põhjaga org, mis tihti üleujutab.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Jõelooke lauge sisemine külg, kus vool on aeglasem.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Endine jõelooge ehk kinnikasvanud vanajõgi.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Eesti jõgi mille pikkus on 135km.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Maailma kõrgeim, umbes 1km kõrgune juga.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Suurima vooluhulgaga eesti jõgi.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Selles linnas on tihti jõe tõttu kevadeti üleujutused.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Üks pikemaid jõgesi Aasias, mis saab alguse Tiibetist.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Jõgi</dc:title>
  <dcterms:created xsi:type="dcterms:W3CDTF">2021-10-11T10:10:34Z</dcterms:created>
  <dcterms:modified xsi:type="dcterms:W3CDTF">2021-10-11T10:10:34Z</dcterms:modified>
</cp:coreProperties>
</file>