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Jibaniscape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Because Badinyan needed to be more messed up and BA, we made him a pirate!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Jibanyan With A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Kiwi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C3PO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Because a tiger-skin wearing, dullitional, wrestling jibanyan needed to be a 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All he wanted to do was fly... and now he has a remote control airplane jammed into his head. Now we have a dullitional jibanyan that can fly for five seconds before falling on his 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September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I'll be back...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MMMM FANTA!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November (not citrine)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Where's the fun in smashing pumpkins? SMASH THE WATERMELONS!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Ima STRAAW berrry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Grape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I'm overly dramatic and I have a mushroom in my belly button! woohoo!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Original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Jibaniscape</dc:title>
  <dcterms:created xsi:type="dcterms:W3CDTF">2021-10-11T10:08:07Z</dcterms:created>
  <dcterms:modified xsi:type="dcterms:W3CDTF">2021-10-11T10:08:07Z</dcterms:modified>
</cp:coreProperties>
</file>