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Jig saw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corporal    </w:t>
      </w:r>
      <w:r>
        <w:t xml:space="preserve">   besiege    </w:t>
      </w:r>
      <w:r>
        <w:t xml:space="preserve">   casualty    </w:t>
      </w:r>
      <w:r>
        <w:t xml:space="preserve">   marksman    </w:t>
      </w:r>
      <w:r>
        <w:t xml:space="preserve">   national security    </w:t>
      </w:r>
      <w:r>
        <w:t xml:space="preserve">   Purple Heart    </w:t>
      </w:r>
      <w:r>
        <w:t xml:space="preserve">   tactics    </w:t>
      </w:r>
      <w:r>
        <w:t xml:space="preserve">   invasion    </w:t>
      </w:r>
      <w:r>
        <w:t xml:space="preserve">   revolutionary    </w:t>
      </w:r>
      <w:r>
        <w:t xml:space="preserve">   innovative    </w:t>
      </w:r>
      <w:r>
        <w:t xml:space="preserve">   headquarters    </w:t>
      </w:r>
      <w:r>
        <w:t xml:space="preserve">   fortification    </w:t>
      </w:r>
      <w:r>
        <w:t xml:space="preserve">   dog tags    </w:t>
      </w:r>
      <w:r>
        <w:t xml:space="preserve">   defend    </w:t>
      </w:r>
      <w:r>
        <w:t xml:space="preserve">   commanding officer    </w:t>
      </w:r>
      <w:r>
        <w:t xml:space="preserve">   conquest    </w:t>
      </w:r>
      <w:r>
        <w:t xml:space="preserve">   battalion    </w:t>
      </w:r>
      <w:r>
        <w:t xml:space="preserve">   academy    </w:t>
      </w:r>
      <w:r>
        <w:t xml:space="preserve">   aircraft    </w:t>
      </w:r>
      <w:r>
        <w:t xml:space="preserve">   admiral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Jig saw project </dc:title>
  <dcterms:created xsi:type="dcterms:W3CDTF">2021-10-11T10:08:53Z</dcterms:created>
  <dcterms:modified xsi:type="dcterms:W3CDTF">2021-10-11T10:08:53Z</dcterms:modified>
</cp:coreProperties>
</file>