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Jigsaw /  Elsewhere Chronicles: The Shadow Door Book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Question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Question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Question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Question 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Question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Question 11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 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Question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 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Jigsaw /  Elsewhere Chronicles: The Shadow Door Book One</dc:title>
  <dcterms:created xsi:type="dcterms:W3CDTF">2021-10-11T10:08:44Z</dcterms:created>
  <dcterms:modified xsi:type="dcterms:W3CDTF">2021-10-11T10:08:44Z</dcterms:modified>
</cp:coreProperties>
</file>