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Jigsaw Jones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dollar    </w:t>
      </w:r>
      <w:r>
        <w:t xml:space="preserve">   tree house    </w:t>
      </w:r>
      <w:r>
        <w:t xml:space="preserve">   mystery    </w:t>
      </w:r>
      <w:r>
        <w:t xml:space="preserve">   homework    </w:t>
      </w:r>
      <w:r>
        <w:t xml:space="preserve">   joke    </w:t>
      </w:r>
      <w:r>
        <w:t xml:space="preserve">   ralphie    </w:t>
      </w:r>
      <w:r>
        <w:t xml:space="preserve">   bologna    </w:t>
      </w:r>
      <w:r>
        <w:t xml:space="preserve">   snakes    </w:t>
      </w:r>
      <w:r>
        <w:t xml:space="preserve">   bigs    </w:t>
      </w:r>
      <w:r>
        <w:t xml:space="preserve">   gotcha    </w:t>
      </w:r>
      <w:r>
        <w:t xml:space="preserve">   prank    </w:t>
      </w:r>
      <w:r>
        <w:t xml:space="preserve">   mila    </w:t>
      </w:r>
      <w:r>
        <w:t xml:space="preserve">   jigsaw    </w:t>
      </w:r>
      <w:r>
        <w:t xml:space="preserve">   detectives    </w:t>
      </w:r>
      <w:r>
        <w:t xml:space="preserve">   clues    </w:t>
      </w:r>
      <w:r>
        <w:t xml:space="preserve">   puzzle    </w:t>
      </w:r>
      <w:r>
        <w:t xml:space="preserve">   athena    </w:t>
      </w:r>
      <w:r>
        <w:t xml:space="preserve">   jones    </w:t>
      </w:r>
      <w:r>
        <w:t xml:space="preserve">   gleason    </w:t>
      </w:r>
      <w:r>
        <w:t xml:space="preserve">   class clown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Jigsaw Jones Puzzle</dc:title>
  <dcterms:created xsi:type="dcterms:W3CDTF">2021-10-11T10:07:28Z</dcterms:created>
  <dcterms:modified xsi:type="dcterms:W3CDTF">2021-10-11T10:07:28Z</dcterms:modified>
</cp:coreProperties>
</file>