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Jikook in Luv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Jungkook had Iconic date in Tokyo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where Jimin posted a video of the two of them after a concert and 'fireworks nation'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Song with Jikook choreo where they appear to control each other with their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Jimin and Jungkook both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Activity jikook apparently stay up together all night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Special event Jimin came home from overseas for for one day 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word did Jimin get scolded by head of department jungkook for writing incorrectly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Special event to Jimin that Jikook experienced together in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of skit where Jungkook asked, "what's wrong with his hair"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full jikook special phrase normally involving finger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Jimin has eaten 2130 more than Jungkook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Song where jikook does flying kick choreo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Jimin wanted to do this with jungkook as well as feed him french fries and walk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the ___________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Jungkook wanted their meals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Award show where Jiminie bounced on Jungkook's 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Emotional song where jikook harmonize and sound like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scene are 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are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Alternate ship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City where Jikook enjoyed a date with "stars, wind, and romance mood"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Kind of shirts jikook wears matching at Niagara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Gift from Jungkook to Jimin in bon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members that ask jikook in different run eps if they are a couple/dating (ship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City where Jimin sat preening on Jungkook's lap during the LY 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Member often in the middle of Jikook's flirting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Jikook in Luv</dc:title>
  <dcterms:created xsi:type="dcterms:W3CDTF">2021-10-11T10:08:47Z</dcterms:created>
  <dcterms:modified xsi:type="dcterms:W3CDTF">2021-10-11T10:08:47Z</dcterms:modified>
</cp:coreProperties>
</file>