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Jim Bowie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famous frontier fought with Bowie at the Alamo?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which state is the city that was named after Bowie?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army did they fight at the Alamo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fight made Bowie famous?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Bowie's favorite weapon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was Jim Bowie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notorious pirate did Bowie work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siblings did Jim Bowie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Jim Bowie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Jim and his brother trade 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Jim Bowie</dc:title>
  <dcterms:created xsi:type="dcterms:W3CDTF">2021-10-12T14:28:30Z</dcterms:created>
  <dcterms:modified xsi:type="dcterms:W3CDTF">2021-10-12T14:28:30Z</dcterms:modified>
</cp:coreProperties>
</file>