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Bridger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 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geyser at Yellowstone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 Jim Bridger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 Bridger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Bridger's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tribe his wife Emma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he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 Bridger's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Bridger</dc:title>
  <dcterms:created xsi:type="dcterms:W3CDTF">2021-10-12T14:29:18Z</dcterms:created>
  <dcterms:modified xsi:type="dcterms:W3CDTF">2021-10-12T14:29:18Z</dcterms:modified>
</cp:coreProperties>
</file>