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Jim Costa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he do prior to election?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Costa spoke on the house floor regarding California's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majority of District 16 population are....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Costa advocates for.. 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manipulating boundaries to favor your party known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party does Costa identify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district does Costa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state does Costa represent?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Costa raised?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Costa is a member of the Beef ___________ Specialty.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 Costa</dc:title>
  <dcterms:created xsi:type="dcterms:W3CDTF">2021-10-12T14:28:06Z</dcterms:created>
  <dcterms:modified xsi:type="dcterms:W3CDTF">2021-10-12T14:28:06Z</dcterms:modified>
</cp:coreProperties>
</file>