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Jim Crow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Rights    </w:t>
      </w:r>
      <w:r>
        <w:t xml:space="preserve">   Laws    </w:t>
      </w:r>
      <w:r>
        <w:t xml:space="preserve">   United States    </w:t>
      </w:r>
      <w:r>
        <w:t xml:space="preserve">   Slavery    </w:t>
      </w:r>
      <w:r>
        <w:t xml:space="preserve">   Due process    </w:t>
      </w:r>
      <w:r>
        <w:t xml:space="preserve">   Reconstruction    </w:t>
      </w:r>
      <w:r>
        <w:t xml:space="preserve">   Civil war    </w:t>
      </w:r>
      <w:r>
        <w:t xml:space="preserve">   Government    </w:t>
      </w:r>
      <w:r>
        <w:t xml:space="preserve">   Jim Crow    </w:t>
      </w:r>
      <w:r>
        <w:t xml:space="preserve">   Freedmen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Jim Crow </dc:title>
  <dcterms:created xsi:type="dcterms:W3CDTF">2021-10-12T14:28:14Z</dcterms:created>
  <dcterms:modified xsi:type="dcterms:W3CDTF">2021-10-12T14:28:14Z</dcterms:modified>
</cp:coreProperties>
</file>