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 Crow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United States    </w:t>
      </w:r>
      <w:r>
        <w:t xml:space="preserve">   Slavery    </w:t>
      </w:r>
      <w:r>
        <w:t xml:space="preserve">   Rights    </w:t>
      </w:r>
      <w:r>
        <w:t xml:space="preserve">   Laws    </w:t>
      </w:r>
      <w:r>
        <w:t xml:space="preserve">   Reconstruction    </w:t>
      </w:r>
      <w:r>
        <w:t xml:space="preserve">   Due process    </w:t>
      </w:r>
      <w:r>
        <w:t xml:space="preserve">   Bureau    </w:t>
      </w:r>
      <w:r>
        <w:t xml:space="preserve">   Freedmen    </w:t>
      </w:r>
      <w:r>
        <w:t xml:space="preserve">   Jim Crow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Crow </dc:title>
  <dcterms:created xsi:type="dcterms:W3CDTF">2021-10-12T14:28:16Z</dcterms:created>
  <dcterms:modified xsi:type="dcterms:W3CDTF">2021-10-12T14:28:16Z</dcterms:modified>
</cp:coreProperties>
</file>