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Jim Crow &amp; Civil Rights Movement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Amendment that abolished slavery.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constitution that states that African men were allowed to vote and hold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Supreme Court ordered the integration of public schools.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Laws that restricted voting through poll taxes and literacy tests, and continued to limit social, political, and economic opportunities of African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constitution that stated that made separate schools for black and white children it also made the Jim Crow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clause that protected poor farmers or/and illiterate white voters.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senator of 1895 who wanted a new state constitution to replace the Reconstruction constitution of 1868.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white Democrats.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Amendment that protects the rights of Americans to vote in elections to elect their leaders.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Massacre happened in Aiken County. 6 black militia members were killed by a white mob.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act that prohibited discrimination in public places, provided for the integration of schools and other public facilities and made employment discrimination illegal.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one of the ways that officials resisted efforts to integrate schools.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association that took legal approach and brought cases to the courts that challenged the practices of discrimination.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1968, students protested the segregation of a bowling alley in Orangeburg.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in the first graduating class of the new law school at South Carolina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Amendment that granted citizenship and "equal protection" before the law and "due process" of the law.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Supreme Court ruled white primary was unconstitutional.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1st of 5 cases that led to the brown ruling - ruled SC had to make schools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Students in Rock Hill, SC that was arrested at a sit-in.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court case that required that the school district at least pay for the gas and repairs the used bus that the families had brought to take their children to school.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 Crow &amp; Civil Rights Movement </dc:title>
  <dcterms:created xsi:type="dcterms:W3CDTF">2021-10-12T14:29:07Z</dcterms:created>
  <dcterms:modified xsi:type="dcterms:W3CDTF">2021-10-12T14:29:07Z</dcterms:modified>
</cp:coreProperties>
</file>