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Southerners who were aligned with the blacks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Abolished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had to pass reading and logic questions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weaken the new rights blacks had gained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Influential black man that believed protest and activism was the way to bring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Keeping groups of people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Citizens had to pay a fee before they could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Headed the new training institute for blacks at Tuskegee, Alabama.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President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Terrorist organization that violently opposed black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those who had grandfathers who could vote before the Civil War could vote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white Southerners used to describe the result of the oppressive laws that restricted freedom for blacks.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men are given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 people born in the United Staes are considered citizens and must be given equal protection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after the Civil War where the union of the states was established and guidelines were given for the once rebellious states to re-enter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Northerners who had migrated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found the school of agriculture at Tuskegee Institute in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Named for a character a white actor played. He used black face in his act and acted silly. These laws were racist laws that restricted rights and opportunities of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Organization established to assist the transition from slavery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one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</dc:title>
  <dcterms:created xsi:type="dcterms:W3CDTF">2021-10-11T10:07:45Z</dcterms:created>
  <dcterms:modified xsi:type="dcterms:W3CDTF">2021-10-11T10:07:45Z</dcterms:modified>
</cp:coreProperties>
</file>