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Jim Crow Laws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Jim Crow laws were (Blank) in 1964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Jim Crow Laws allowed segregation between what two groups of people?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Jim Crow Laws were based on your...(Fill in the 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Jim Crow Laws were laws in the...(Fill in the 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and Local laws that forced racial segregation in the southern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African Americans and Whites were...(Fill in the 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Jim Crow Laws were passed in the...(Fill in the Blank)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Jim Crow Laws were enacted, it was the beginning of...(Fill in the 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Laws occurred in...(Fill in the 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Jim Crow Laws restrict?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 Crow Laws </dc:title>
  <dcterms:created xsi:type="dcterms:W3CDTF">2021-10-12T14:29:01Z</dcterms:created>
  <dcterms:modified xsi:type="dcterms:W3CDTF">2021-10-12T14:29:01Z</dcterms:modified>
</cp:coreProperties>
</file>