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 Crow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undergroundrailroad    </w:t>
      </w:r>
      <w:r>
        <w:t xml:space="preserve">   escape    </w:t>
      </w:r>
      <w:r>
        <w:t xml:space="preserve">   civilrights    </w:t>
      </w:r>
      <w:r>
        <w:t xml:space="preserve">   whiteprimary    </w:t>
      </w:r>
      <w:r>
        <w:t xml:space="preserve">   ferguson    </w:t>
      </w:r>
      <w:r>
        <w:t xml:space="preserve">   plessy    </w:t>
      </w:r>
      <w:r>
        <w:t xml:space="preserve">   taxes    </w:t>
      </w:r>
      <w:r>
        <w:t xml:space="preserve">   vote    </w:t>
      </w:r>
      <w:r>
        <w:t xml:space="preserve">   africanamericans    </w:t>
      </w:r>
      <w:r>
        <w:t xml:space="preserve">   race    </w:t>
      </w:r>
      <w:r>
        <w:t xml:space="preserve">   reconstruction    </w:t>
      </w:r>
      <w:r>
        <w:t xml:space="preserve">   south    </w:t>
      </w:r>
      <w:r>
        <w:t xml:space="preserve">   jimcrow    </w:t>
      </w:r>
      <w:r>
        <w:t xml:space="preserve">   uneducated    </w:t>
      </w:r>
      <w:r>
        <w:t xml:space="preserve">   black    </w:t>
      </w:r>
      <w:r>
        <w:t xml:space="preserve">   white    </w:t>
      </w:r>
      <w:r>
        <w:t xml:space="preserve">   slave    </w:t>
      </w:r>
      <w:r>
        <w:t xml:space="preserve">   webdubois    </w:t>
      </w:r>
      <w:r>
        <w:t xml:space="preserve">   bookertwashington    </w:t>
      </w:r>
      <w:r>
        <w:t xml:space="preserve">   laws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Crow Laws</dc:title>
  <dcterms:created xsi:type="dcterms:W3CDTF">2021-10-11T10:07:41Z</dcterms:created>
  <dcterms:modified xsi:type="dcterms:W3CDTF">2021-10-11T10:07:41Z</dcterms:modified>
</cp:coreProperties>
</file>