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 Crow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Terrorist organisation the repeatedly used violence against blacks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Influential black educator of the late 19th early 20th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Period after the civil war where the Union of the States was established and guidelines were given for the once rebelious states to re-enter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Laws that enforced segregation in Southern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Black men were given the right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Tests that were used to keep people of colour from voting.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title of a legal doctrine issued by the supreme court for African Americans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 dance routine that originated in 1828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unjust or predjudicial treatment of a minority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Jim Crows laws mainly applied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or state of setting someone or something apart from the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 President from 1913 to 1921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Jim Crow laws were upheld in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people born in the USA are considered citizens and must be given equal protection under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year Civil Rights Act was signed ending the Jim Crow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 Crow Laws</dc:title>
  <dcterms:created xsi:type="dcterms:W3CDTF">2021-10-12T14:28:38Z</dcterms:created>
  <dcterms:modified xsi:type="dcterms:W3CDTF">2021-10-12T14:28:38Z</dcterms:modified>
</cp:coreProperties>
</file>