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Crowe Article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extreme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investigated lynching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Untrue words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hanging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site in the south that had rioting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black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Crowe Article Crossword Puzzle</dc:title>
  <dcterms:created xsi:type="dcterms:W3CDTF">2021-10-12T14:29:17Z</dcterms:created>
  <dcterms:modified xsi:type="dcterms:W3CDTF">2021-10-12T14:29:17Z</dcterms:modified>
</cp:coreProperties>
</file>