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 Elliot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Christian    </w:t>
      </w:r>
      <w:r>
        <w:t xml:space="preserve">   Clara    </w:t>
      </w:r>
      <w:r>
        <w:t xml:space="preserve">   Ecuador    </w:t>
      </w:r>
      <w:r>
        <w:t xml:space="preserve">   Elisabeth    </w:t>
      </w:r>
      <w:r>
        <w:t xml:space="preserve">   George    </w:t>
      </w:r>
      <w:r>
        <w:t xml:space="preserve">   God    </w:t>
      </w:r>
      <w:r>
        <w:t xml:space="preserve">   Gospel    </w:t>
      </w:r>
      <w:r>
        <w:t xml:space="preserve">   Inspiration    </w:t>
      </w:r>
      <w:r>
        <w:t xml:space="preserve">   JimElliot    </w:t>
      </w:r>
      <w:r>
        <w:t xml:space="preserve">   Kindness    </w:t>
      </w:r>
      <w:r>
        <w:t xml:space="preserve">   Love    </w:t>
      </w:r>
      <w:r>
        <w:t xml:space="preserve">   Missionary    </w:t>
      </w:r>
      <w:r>
        <w:t xml:space="preserve">   Peace    </w:t>
      </w:r>
      <w:r>
        <w:t xml:space="preserve">   Pete    </w:t>
      </w:r>
      <w:r>
        <w:t xml:space="preserve">   Quito    </w:t>
      </w:r>
      <w:r>
        <w:t xml:space="preserve">   Robert    </w:t>
      </w:r>
      <w:r>
        <w:t xml:space="preserve">   Trust    </w:t>
      </w:r>
      <w:r>
        <w:t xml:space="preserve">   Valerie    </w:t>
      </w:r>
      <w:r>
        <w:t xml:space="preserve">   Waodoni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Elliot</dc:title>
  <dcterms:created xsi:type="dcterms:W3CDTF">2021-10-12T14:28:24Z</dcterms:created>
  <dcterms:modified xsi:type="dcterms:W3CDTF">2021-10-12T14:28:24Z</dcterms:modified>
</cp:coreProperties>
</file>