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Jim &amp;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Louisville    </w:t>
      </w:r>
      <w:r>
        <w:t xml:space="preserve">   Homerun    </w:t>
      </w:r>
      <w:r>
        <w:t xml:space="preserve">   Baseball Cards    </w:t>
      </w:r>
      <w:r>
        <w:t xml:space="preserve">   Giants     </w:t>
      </w:r>
      <w:r>
        <w:t xml:space="preserve">   Pitcher    </w:t>
      </w:r>
      <w:r>
        <w:t xml:space="preserve">   Fred Merkle    </w:t>
      </w:r>
      <w:r>
        <w:t xml:space="preserve">   John Mcgraw    </w:t>
      </w:r>
      <w:r>
        <w:t xml:space="preserve">   Bobby Fuller    </w:t>
      </w:r>
      <w:r>
        <w:t xml:space="preserve">   Jim Thorpe     </w:t>
      </w:r>
      <w:r>
        <w:t xml:space="preserve">   Valentini    </w:t>
      </w:r>
      <w:r>
        <w:t xml:space="preserve">   Stosh    </w:t>
      </w:r>
      <w:r>
        <w:t xml:space="preserve">   Dan Gutman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&amp; Me </dc:title>
  <dcterms:created xsi:type="dcterms:W3CDTF">2021-10-11T10:07:36Z</dcterms:created>
  <dcterms:modified xsi:type="dcterms:W3CDTF">2021-10-11T10:07:36Z</dcterms:modified>
</cp:coreProperties>
</file>