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Jim Thorpe's Bright Path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intended to make financial 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deal with properly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Without stopping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Get better, find, or cover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put in the wrong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Adjust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Does not stick to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Organize 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Unable to commit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read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Construct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Inappropriate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Treat poorly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book based on facts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Jump in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Does not make sense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Bad luck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Speak words incorrectly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Seal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interpret or summarize incorrectly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pack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Take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Mistake in published document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record someone's words inaccurately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special get together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Jim Thorpe's Bright Path</dc:title>
  <dcterms:created xsi:type="dcterms:W3CDTF">2021-10-11T10:07:48Z</dcterms:created>
  <dcterms:modified xsi:type="dcterms:W3CDTF">2021-10-11T10:07:48Z</dcterms:modified>
</cp:coreProperties>
</file>