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Jim is accounting the days...</w:t>
      </w:r>
    </w:p>
    <w:p>
      <w:pPr>
        <w:pStyle w:val="Questions"/>
      </w:pPr>
      <w:r>
        <w:t xml:space="preserve">1. SESAST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IAIBILYLT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QIEYUT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TVSIGIENN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EEESNSXP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ACILAPT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POCIRAIEEDTN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VINDEISDD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TIIDIYQUL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NUEREEV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is accounting the days...</dc:title>
  <dcterms:created xsi:type="dcterms:W3CDTF">2021-11-24T03:34:16Z</dcterms:created>
  <dcterms:modified xsi:type="dcterms:W3CDTF">2021-11-24T03:34:16Z</dcterms:modified>
</cp:coreProperties>
</file>