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Jimi Hendrix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Jimi Hendrix's first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Jimi's daughter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Jimi Hendrix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was Jimi active/famous?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Jimi Hendrix's first album titled?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Jimi Hendrix's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did Jimi Hendrix live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is Jimi Hendrix most famous for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style of musician was Jimi Hendrix?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Jimi Hendrix</dc:title>
  <dcterms:created xsi:type="dcterms:W3CDTF">2021-10-11T10:09:02Z</dcterms:created>
  <dcterms:modified xsi:type="dcterms:W3CDTF">2021-10-11T10:09:02Z</dcterms:modified>
</cp:coreProperties>
</file>