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Jimi Hendrix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Drugs    </w:t>
      </w:r>
      <w:r>
        <w:t xml:space="preserve">   Guitar    </w:t>
      </w:r>
      <w:r>
        <w:t xml:space="preserve">   Jimi Hendrix    </w:t>
      </w:r>
      <w:r>
        <w:t xml:space="preserve">   Kiss the Sky    </w:t>
      </w:r>
      <w:r>
        <w:t xml:space="preserve">   Leon    </w:t>
      </w:r>
      <w:r>
        <w:t xml:space="preserve">   London    </w:t>
      </w:r>
      <w:r>
        <w:t xml:space="preserve">   Purple Haze    </w:t>
      </w:r>
      <w:r>
        <w:t xml:space="preserve">   Rocking Kings    </w:t>
      </w:r>
      <w:r>
        <w:t xml:space="preserve">   Seattle    </w:t>
      </w:r>
      <w:r>
        <w:t xml:space="preserve">   Star Spangled Banner    </w:t>
      </w:r>
      <w:r>
        <w:t xml:space="preserve">   Super Star    </w:t>
      </w:r>
      <w:r>
        <w:t xml:space="preserve">   Tom Cats    </w:t>
      </w:r>
      <w:r>
        <w:t xml:space="preserve">   United States    </w:t>
      </w:r>
      <w:r>
        <w:t xml:space="preserve">   Woodstock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</dc:title>
  <dcterms:created xsi:type="dcterms:W3CDTF">2021-10-11T10:07:30Z</dcterms:created>
  <dcterms:modified xsi:type="dcterms:W3CDTF">2021-10-11T10:07:30Z</dcterms:modified>
</cp:coreProperties>
</file>