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Jimi Hendrix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Rock and Roll Hall of Fame    </w:t>
      </w:r>
      <w:r>
        <w:t xml:space="preserve">   Mitch Mitchell    </w:t>
      </w:r>
      <w:r>
        <w:t xml:space="preserve">   Noel Redding    </w:t>
      </w:r>
      <w:r>
        <w:t xml:space="preserve">   Testify    </w:t>
      </w:r>
      <w:r>
        <w:t xml:space="preserve">   Fort Campbell, Kentucky    </w:t>
      </w:r>
      <w:r>
        <w:t xml:space="preserve">   101st Division    </w:t>
      </w:r>
      <w:r>
        <w:t xml:space="preserve">   Are you experienced    </w:t>
      </w:r>
      <w:r>
        <w:t xml:space="preserve">   Guitar    </w:t>
      </w:r>
      <w:r>
        <w:t xml:space="preserve">   Hey Joe    </w:t>
      </w:r>
      <w:r>
        <w:t xml:space="preserve">   Purple haze    </w:t>
      </w:r>
      <w:r>
        <w:t xml:space="preserve">   Woodstock    </w:t>
      </w:r>
      <w:r>
        <w:t xml:space="preserve">   Star spangled Banner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Jimi Hendrix</dc:title>
  <dcterms:created xsi:type="dcterms:W3CDTF">2021-10-11T10:08:00Z</dcterms:created>
  <dcterms:modified xsi:type="dcterms:W3CDTF">2021-10-11T10:08:00Z</dcterms:modified>
</cp:coreProperties>
</file>